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Dobby    </w:t>
      </w:r>
      <w:r>
        <w:t xml:space="preserve">   Severus Snape    </w:t>
      </w:r>
      <w:r>
        <w:t xml:space="preserve">   Draco Malfoy    </w:t>
      </w:r>
      <w:r>
        <w:t xml:space="preserve">   Lord Voldemort    </w:t>
      </w:r>
      <w:r>
        <w:t xml:space="preserve">   Neville Longbottom    </w:t>
      </w:r>
      <w:r>
        <w:t xml:space="preserve">   Rubeus Hagrid    </w:t>
      </w:r>
      <w:r>
        <w:t xml:space="preserve">   Adventurous    </w:t>
      </w:r>
      <w:r>
        <w:t xml:space="preserve">   Brave    </w:t>
      </w:r>
      <w:r>
        <w:t xml:space="preserve">   Courageous    </w:t>
      </w:r>
      <w:r>
        <w:t xml:space="preserve">   Godric Gryffindor    </w:t>
      </w:r>
      <w:r>
        <w:t xml:space="preserve">   Harry Potter    </w:t>
      </w:r>
      <w:r>
        <w:t xml:space="preserve">   Helga Hufflepuff    </w:t>
      </w:r>
      <w:r>
        <w:t xml:space="preserve">   Hermione Granger    </w:t>
      </w:r>
      <w:r>
        <w:t xml:space="preserve">   Hogwarts    </w:t>
      </w:r>
      <w:r>
        <w:t xml:space="preserve">   Loyal    </w:t>
      </w:r>
      <w:r>
        <w:t xml:space="preserve">   Patience    </w:t>
      </w:r>
      <w:r>
        <w:t xml:space="preserve">   Ron Weasley    </w:t>
      </w:r>
      <w:r>
        <w:t xml:space="preserve">   Rowena Ravenclaw    </w:t>
      </w:r>
      <w:r>
        <w:t xml:space="preserve">   Salazar Slytherin    </w:t>
      </w:r>
      <w:r>
        <w:t xml:space="preserve">   Wingardium Leviosa    </w:t>
      </w:r>
      <w:r>
        <w:t xml:space="preserve">   Young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</dc:title>
  <dcterms:created xsi:type="dcterms:W3CDTF">2021-10-11T08:42:37Z</dcterms:created>
  <dcterms:modified xsi:type="dcterms:W3CDTF">2021-10-11T08:42:37Z</dcterms:modified>
</cp:coreProperties>
</file>