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Ron    </w:t>
      </w:r>
      <w:r>
        <w:t xml:space="preserve">   Neville    </w:t>
      </w:r>
      <w:r>
        <w:t xml:space="preserve">   Minevra    </w:t>
      </w:r>
      <w:r>
        <w:t xml:space="preserve">   Malfoy    </w:t>
      </w:r>
      <w:r>
        <w:t xml:space="preserve">   Lupin    </w:t>
      </w:r>
      <w:r>
        <w:t xml:space="preserve">   Luna    </w:t>
      </w:r>
      <w:r>
        <w:t xml:space="preserve">   Hermione    </w:t>
      </w:r>
      <w:r>
        <w:t xml:space="preserve">   Hedwig    </w:t>
      </w:r>
      <w:r>
        <w:t xml:space="preserve">   Harry    </w:t>
      </w:r>
      <w:r>
        <w:t xml:space="preserve">   Hagrid    </w:t>
      </w:r>
      <w:r>
        <w:t xml:space="preserve">   Ginny    </w:t>
      </w:r>
      <w:r>
        <w:t xml:space="preserve">   George    </w:t>
      </w:r>
      <w:r>
        <w:t xml:space="preserve">   Fred    </w:t>
      </w:r>
      <w:r>
        <w:t xml:space="preserve">   Dobby    </w:t>
      </w:r>
      <w:r>
        <w:t xml:space="preserve">   Albus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2021-10-11T08:42:40Z</dcterms:created>
  <dcterms:modified xsi:type="dcterms:W3CDTF">2021-10-11T08:42:40Z</dcterms:modified>
</cp:coreProperties>
</file>