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three broomsticks    </w:t>
      </w:r>
      <w:r>
        <w:t xml:space="preserve">   herb    </w:t>
      </w:r>
      <w:r>
        <w:t xml:space="preserve">   history    </w:t>
      </w:r>
      <w:r>
        <w:t xml:space="preserve">   library    </w:t>
      </w:r>
      <w:r>
        <w:t xml:space="preserve">   care of magical creatures    </w:t>
      </w:r>
      <w:r>
        <w:t xml:space="preserve">   owlery    </w:t>
      </w:r>
      <w:r>
        <w:t xml:space="preserve">   hagrids hut    </w:t>
      </w:r>
      <w:r>
        <w:t xml:space="preserve">   whomping willow    </w:t>
      </w:r>
      <w:r>
        <w:t xml:space="preserve">   training grounds    </w:t>
      </w:r>
      <w:r>
        <w:t xml:space="preserve">   flying class    </w:t>
      </w:r>
      <w:r>
        <w:t xml:space="preserve">   duel    </w:t>
      </w:r>
      <w:r>
        <w:t xml:space="preserve">   potions    </w:t>
      </w:r>
      <w:r>
        <w:t xml:space="preserve">   kitchens    </w:t>
      </w:r>
      <w:r>
        <w:t xml:space="preserve">   clocktower courtyard    </w:t>
      </w:r>
      <w:r>
        <w:t xml:space="preserve">   grand staircases    </w:t>
      </w:r>
      <w:r>
        <w:t xml:space="preserve">   hospital wing    </w:t>
      </w:r>
      <w:r>
        <w:t xml:space="preserve">   great halls    </w:t>
      </w:r>
      <w:r>
        <w:t xml:space="preserve">   mrs norris    </w:t>
      </w:r>
      <w:r>
        <w:t xml:space="preserve">   filch    </w:t>
      </w:r>
      <w:r>
        <w:t xml:space="preserve">   prefects bathroom    </w:t>
      </w:r>
      <w:r>
        <w:t xml:space="preserve">   prefect    </w:t>
      </w:r>
      <w:r>
        <w:t xml:space="preserve">   headmasters office    </w:t>
      </w:r>
      <w:r>
        <w:t xml:space="preserve">   boggart    </w:t>
      </w:r>
      <w:r>
        <w:t xml:space="preserve">   voldemort    </w:t>
      </w:r>
      <w:r>
        <w:t xml:space="preserve">   dark arts    </w:t>
      </w:r>
      <w:r>
        <w:t xml:space="preserve">   DATDA    </w:t>
      </w:r>
      <w:r>
        <w:t xml:space="preserve">   divination    </w:t>
      </w:r>
      <w:r>
        <w:t xml:space="preserve">   astronomy    </w:t>
      </w:r>
      <w:r>
        <w:t xml:space="preserve">   astronomy tower    </w:t>
      </w:r>
      <w:r>
        <w:t xml:space="preserve">   charms    </w:t>
      </w:r>
      <w:r>
        <w:t xml:space="preserve">   hermione granger    </w:t>
      </w:r>
      <w:r>
        <w:t xml:space="preserve">   weasley    </w:t>
      </w:r>
      <w:r>
        <w:t xml:space="preserve">   harry potter    </w:t>
      </w:r>
      <w:r>
        <w:t xml:space="preserve">   dumbledore    </w:t>
      </w:r>
      <w:r>
        <w:t xml:space="preserve">   griffindor    </w:t>
      </w:r>
      <w:r>
        <w:t xml:space="preserve">   slytherin    </w:t>
      </w:r>
      <w:r>
        <w:t xml:space="preserve">   ravenclaw    </w:t>
      </w:r>
      <w:r>
        <w:t xml:space="preserve">   hufflepuff    </w:t>
      </w:r>
      <w:r>
        <w:t xml:space="preserve">   cloak    </w:t>
      </w:r>
      <w:r>
        <w:t xml:space="preserve">   robes    </w:t>
      </w:r>
      <w:r>
        <w:t xml:space="preserve">   club    </w:t>
      </w:r>
      <w:r>
        <w:t xml:space="preserve">   golden snitch    </w:t>
      </w:r>
      <w:r>
        <w:t xml:space="preserve">   bludger    </w:t>
      </w:r>
      <w:r>
        <w:t xml:space="preserve">   quaffle    </w:t>
      </w:r>
      <w:r>
        <w:t xml:space="preserve">   keeper    </w:t>
      </w:r>
      <w:r>
        <w:t xml:space="preserve">   beater    </w:t>
      </w:r>
      <w:r>
        <w:t xml:space="preserve">   seeker    </w:t>
      </w:r>
      <w:r>
        <w:t xml:space="preserve">   chaser    </w:t>
      </w:r>
      <w:r>
        <w:t xml:space="preserve">   quidditch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2021-10-11T08:42:42Z</dcterms:created>
  <dcterms:modified xsi:type="dcterms:W3CDTF">2021-10-11T08:42:42Z</dcterms:modified>
</cp:coreProperties>
</file>