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giant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Filius Flitwick was head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Wand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Snape was in charge of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Seeker needs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Game in the Wizard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Professor McGonagall teaches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Shopping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Wizard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Professor of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who shall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Wizard Schools Head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 smart female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Harry's position in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Harry's 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2021-10-11T08:41:40Z</dcterms:created>
  <dcterms:modified xsi:type="dcterms:W3CDTF">2021-10-11T08:41:40Z</dcterms:modified>
</cp:coreProperties>
</file>