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Harry's 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Ron's twin brother names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lies in the chamber of secrets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conduct spells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Harry have to live as a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Ron's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school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Harry Potter books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Hogwarts school houses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Harry friends with Draco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2021-10-11T08:41:42Z</dcterms:created>
  <dcterms:modified xsi:type="dcterms:W3CDTF">2021-10-11T08:41:42Z</dcterms:modified>
</cp:coreProperties>
</file>