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1.accio    </w:t>
      </w:r>
      <w:r>
        <w:t xml:space="preserve">   alohomora    </w:t>
      </w:r>
      <w:r>
        <w:t xml:space="preserve">   chamber of secrets    </w:t>
      </w:r>
      <w:r>
        <w:t xml:space="preserve">   deathly hallows    </w:t>
      </w:r>
      <w:r>
        <w:t xml:space="preserve">   dobby    </w:t>
      </w:r>
      <w:r>
        <w:t xml:space="preserve">   dragons    </w:t>
      </w:r>
      <w:r>
        <w:t xml:space="preserve">   gryffindor    </w:t>
      </w:r>
      <w:r>
        <w:t xml:space="preserve">   hogwarts    </w:t>
      </w:r>
      <w:r>
        <w:t xml:space="preserve">   hufflepuff    </w:t>
      </w:r>
      <w:r>
        <w:t xml:space="preserve">   lumos    </w:t>
      </w:r>
      <w:r>
        <w:t xml:space="preserve">   magic    </w:t>
      </w:r>
      <w:r>
        <w:t xml:space="preserve">   mudblood    </w:t>
      </w:r>
      <w:r>
        <w:t xml:space="preserve">   potions    </w:t>
      </w:r>
      <w:r>
        <w:t xml:space="preserve">   prefect    </w:t>
      </w:r>
      <w:r>
        <w:t xml:space="preserve">   pure blood    </w:t>
      </w:r>
      <w:r>
        <w:t xml:space="preserve">   quidditch    </w:t>
      </w:r>
      <w:r>
        <w:t xml:space="preserve">   ravenclaw    </w:t>
      </w:r>
      <w:r>
        <w:t xml:space="preserve">   slytherin    </w:t>
      </w:r>
      <w:r>
        <w:t xml:space="preserve">   wingardium leviosa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2021-10-11T08:42:45Z</dcterms:created>
  <dcterms:modified xsi:type="dcterms:W3CDTF">2021-10-11T08:42:45Z</dcterms:modified>
</cp:coreProperties>
</file>