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Guardian of the sorcerers 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Energetic household spirits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Fearsome sign of Lord Voldemort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sickly green creature with sharp little horns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headmaster of Hogwarts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Dumbledore's pet Phoenix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Harry's patronus and his father's animagus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magical creature that is part lion and part eagle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wizard's most important tool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primary means of communication between wizards in Harry's world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2021-10-11T08:40:59Z</dcterms:created>
  <dcterms:modified xsi:type="dcterms:W3CDTF">2021-10-11T08:40:59Z</dcterms:modified>
</cp:coreProperties>
</file>