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becomes headmaster when Dumbledore disappears?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giant Hagrid hides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does Ron call loony?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Sirius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evil lord trying to take over the magic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charm Harry used to protect himself and Dudley?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Harry break in the department of mysteries?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thing Aunt Petunia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attacked Dudley and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test all fifth years have to take?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2021-10-11T08:41:44Z</dcterms:created>
  <dcterms:modified xsi:type="dcterms:W3CDTF">2021-10-11T08:41:44Z</dcterms:modified>
</cp:coreProperties>
</file>