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Wands    </w:t>
      </w:r>
      <w:r>
        <w:t xml:space="preserve">   Spells    </w:t>
      </w:r>
      <w:r>
        <w:t xml:space="preserve">   Quidditch    </w:t>
      </w:r>
      <w:r>
        <w:t xml:space="preserve">   Hedwig    </w:t>
      </w:r>
      <w:r>
        <w:t xml:space="preserve">   Hogsmeade    </w:t>
      </w:r>
      <w:r>
        <w:t xml:space="preserve">   Hogwarts    </w:t>
      </w:r>
      <w:r>
        <w:t xml:space="preserve">   Dumbledore    </w:t>
      </w:r>
      <w:r>
        <w:t xml:space="preserve">   Ron Weasley    </w:t>
      </w:r>
      <w:r>
        <w:t xml:space="preserve">   Weasley    </w:t>
      </w:r>
      <w:r>
        <w:t xml:space="preserve">   Hermione Granger    </w:t>
      </w:r>
      <w:r>
        <w:t xml:space="preserve">   Vampire    </w:t>
      </w:r>
      <w:r>
        <w:t xml:space="preserve">   Firestick    </w:t>
      </w:r>
      <w:r>
        <w:t xml:space="preserve">   Bludger    </w:t>
      </w:r>
      <w:r>
        <w:t xml:space="preserve">   Snitch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Potter!</dc:title>
  <dcterms:created xsi:type="dcterms:W3CDTF">2021-10-12T14:22:31Z</dcterms:created>
  <dcterms:modified xsi:type="dcterms:W3CDTF">2021-10-12T14:22:31Z</dcterms:modified>
</cp:coreProperties>
</file>