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Gilderoy Lockhart    </w:t>
      </w:r>
      <w:r>
        <w:t xml:space="preserve">   Sprout    </w:t>
      </w:r>
      <w:r>
        <w:t xml:space="preserve">   The Whomping Willow    </w:t>
      </w:r>
      <w:r>
        <w:t xml:space="preserve">   Tranfiguration    </w:t>
      </w:r>
      <w:r>
        <w:t xml:space="preserve">   Durcley    </w:t>
      </w:r>
      <w:r>
        <w:t xml:space="preserve">   Neville Longbottom    </w:t>
      </w:r>
      <w:r>
        <w:t xml:space="preserve">   The House Cup    </w:t>
      </w:r>
      <w:r>
        <w:t xml:space="preserve">   McGonagall    </w:t>
      </w:r>
      <w:r>
        <w:t xml:space="preserve">   The Burrow    </w:t>
      </w:r>
      <w:r>
        <w:t xml:space="preserve">   Hogwarts    </w:t>
      </w:r>
      <w:r>
        <w:t xml:space="preserve">   Albus Dumbledore    </w:t>
      </w:r>
      <w:r>
        <w:t xml:space="preserve">   Alohomora    </w:t>
      </w:r>
      <w:r>
        <w:t xml:space="preserve">   Ronald Weasley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2021-10-11T08:42:50Z</dcterms:created>
  <dcterms:modified xsi:type="dcterms:W3CDTF">2021-10-11T08:42:50Z</dcterms:modified>
</cp:coreProperties>
</file>