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Cormac maclaggen    </w:t>
      </w:r>
      <w:r>
        <w:t xml:space="preserve">   Alastor moody    </w:t>
      </w:r>
      <w:r>
        <w:t xml:space="preserve">   Cho chang    </w:t>
      </w:r>
      <w:r>
        <w:t xml:space="preserve">   Argus filch    </w:t>
      </w:r>
      <w:r>
        <w:t xml:space="preserve">   Lilly potter    </w:t>
      </w:r>
      <w:r>
        <w:t xml:space="preserve">   Fleur delacour    </w:t>
      </w:r>
      <w:r>
        <w:t xml:space="preserve">   James potter    </w:t>
      </w:r>
      <w:r>
        <w:t xml:space="preserve">   Peeves    </w:t>
      </w:r>
      <w:r>
        <w:t xml:space="preserve">   Hedwig    </w:t>
      </w:r>
      <w:r>
        <w:t xml:space="preserve">   Peter pettigrew    </w:t>
      </w:r>
      <w:r>
        <w:t xml:space="preserve">   Dolores umbridge    </w:t>
      </w:r>
      <w:r>
        <w:t xml:space="preserve">   Nagini    </w:t>
      </w:r>
      <w:r>
        <w:t xml:space="preserve">   Nevill longbottom    </w:t>
      </w:r>
      <w:r>
        <w:t xml:space="preserve">   mcgonagall    </w:t>
      </w:r>
      <w:r>
        <w:t xml:space="preserve">   Lupin    </w:t>
      </w:r>
      <w:r>
        <w:t xml:space="preserve">   Tonks    </w:t>
      </w:r>
      <w:r>
        <w:t xml:space="preserve">   Sorting hat    </w:t>
      </w:r>
      <w:r>
        <w:t xml:space="preserve">   Ginny weasley    </w:t>
      </w:r>
      <w:r>
        <w:t xml:space="preserve">   Luna lovegood    </w:t>
      </w:r>
      <w:r>
        <w:t xml:space="preserve">   Grindelwald    </w:t>
      </w:r>
      <w:r>
        <w:t xml:space="preserve">   Bellatrix lestrange    </w:t>
      </w:r>
      <w:r>
        <w:t xml:space="preserve">   Sirius black    </w:t>
      </w:r>
      <w:r>
        <w:t xml:space="preserve">   Hagrid    </w:t>
      </w:r>
      <w:r>
        <w:t xml:space="preserve">   Dobby    </w:t>
      </w:r>
      <w:r>
        <w:t xml:space="preserve">   Ron weasley    </w:t>
      </w:r>
      <w:r>
        <w:t xml:space="preserve">   Draco malfoy    </w:t>
      </w:r>
      <w:r>
        <w:t xml:space="preserve">   Severus snape    </w:t>
      </w:r>
      <w:r>
        <w:t xml:space="preserve">   Professor albus dumbledore    </w:t>
      </w:r>
      <w:r>
        <w:t xml:space="preserve">   Lord voldemort    </w:t>
      </w:r>
      <w:r>
        <w:t xml:space="preserve">   Hermione granger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2021-10-11T08:42:52Z</dcterms:created>
  <dcterms:modified xsi:type="dcterms:W3CDTF">2021-10-11T08:42:52Z</dcterms:modified>
</cp:coreProperties>
</file>