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Hootch    </w:t>
      </w:r>
      <w:r>
        <w:t xml:space="preserve">   Quirrell    </w:t>
      </w:r>
      <w:r>
        <w:t xml:space="preserve">   Mad-Eye Moody    </w:t>
      </w:r>
      <w:r>
        <w:t xml:space="preserve">   Minerva Mcgonagall    </w:t>
      </w:r>
      <w:r>
        <w:t xml:space="preserve">   Remus Lupin    </w:t>
      </w:r>
      <w:r>
        <w:t xml:space="preserve">   Neville Longbottom    </w:t>
      </w:r>
      <w:r>
        <w:t xml:space="preserve">   Golderoy Lockhart    </w:t>
      </w:r>
      <w:r>
        <w:t xml:space="preserve">   Flitwick    </w:t>
      </w:r>
      <w:r>
        <w:t xml:space="preserve">   Azkaban    </w:t>
      </w:r>
      <w:r>
        <w:t xml:space="preserve">   Fang    </w:t>
      </w:r>
      <w:r>
        <w:t xml:space="preserve">   Joanne Rowling    </w:t>
      </w:r>
      <w:r>
        <w:t xml:space="preserve">   Robbie Coltrane    </w:t>
      </w:r>
      <w:r>
        <w:t xml:space="preserve">   Hermione Granger    </w:t>
      </w:r>
      <w:r>
        <w:t xml:space="preserve">   Rupert Grint    </w:t>
      </w:r>
      <w:r>
        <w:t xml:space="preserve">   Slytherin    </w:t>
      </w:r>
      <w:r>
        <w:t xml:space="preserve">   Hufflepuff    </w:t>
      </w:r>
      <w:r>
        <w:t xml:space="preserve">   Ravenclaw    </w:t>
      </w:r>
      <w:r>
        <w:t xml:space="preserve">   Grunnings    </w:t>
      </w:r>
      <w:r>
        <w:t xml:space="preserve">   The Burrow    </w:t>
      </w:r>
      <w:r>
        <w:t xml:space="preserve">   Weasley    </w:t>
      </w:r>
      <w:r>
        <w:t xml:space="preserve">   Ron    </w:t>
      </w:r>
      <w:r>
        <w:t xml:space="preserve">   Dragon    </w:t>
      </w:r>
      <w:r>
        <w:t xml:space="preserve">   Norbert    </w:t>
      </w:r>
      <w:r>
        <w:t xml:space="preserve">   Hagrid    </w:t>
      </w:r>
      <w:r>
        <w:t xml:space="preserve">   Christmas    </w:t>
      </w:r>
      <w:r>
        <w:t xml:space="preserve">   Gryffindor    </w:t>
      </w:r>
      <w:r>
        <w:t xml:space="preserve">   Snape    </w:t>
      </w:r>
      <w:r>
        <w:t xml:space="preserve">   The Half Blood Prince    </w:t>
      </w:r>
      <w:r>
        <w:t xml:space="preserve">   Dumbledore    </w:t>
      </w:r>
      <w:r>
        <w:t xml:space="preserve">   Voldemort    </w:t>
      </w:r>
      <w:r>
        <w:t xml:space="preserve">   Dobby    </w:t>
      </w:r>
      <w:r>
        <w:t xml:space="preserve">   Chamber of Secrets    </w:t>
      </w:r>
      <w:r>
        <w:t xml:space="preserve">   Dudley    </w:t>
      </w:r>
      <w:r>
        <w:t xml:space="preserve">   Vernon    </w:t>
      </w:r>
      <w:r>
        <w:t xml:space="preserve">   Dursley    </w:t>
      </w:r>
      <w:r>
        <w:t xml:space="preserve">   Quiditch    </w:t>
      </w:r>
      <w:r>
        <w:t xml:space="preserve">   Daniel Radcliffe    </w:t>
      </w:r>
      <w:r>
        <w:t xml:space="preserve">   Emma Watson    </w:t>
      </w:r>
      <w:r>
        <w:t xml:space="preserve">   Harry Potter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2021-10-11T08:42:55Z</dcterms:created>
  <dcterms:modified xsi:type="dcterms:W3CDTF">2021-10-11T08:42:55Z</dcterms:modified>
</cp:coreProperties>
</file>