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 boy who lived sleep under?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presents did the boy haven?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rhe sister of the boy who liveds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person that disguised as a cat?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were the non majic people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the mother of the boy who lived?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happened to the parents of the boy who lived?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the last names of the boy who lived lived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sid he use to turn off the lights in the street?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man who brought the boy who lived?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man with the long beard?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Hat was flying around in the daylight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let Hagrid borrow his bike?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happen to the glass the snake was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shape was the scar on the boy that lived?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"You know who"?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road were the boy who lived was droped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boy who lived?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Whos the boy that likes to mess around?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the father of the boy who lived?</w:t>
            </w:r>
          </w:p>
        </w:tc>
      </w:tr>
    </w:tbl>
    <w:p>
      <w:pPr>
        <w:pStyle w:val="WordBankMedium"/>
      </w:pPr>
      <w:r>
        <w:t xml:space="preserve">   Voldemort    </w:t>
      </w:r>
      <w:r>
        <w:t xml:space="preserve">   Harry Potter    </w:t>
      </w:r>
      <w:r>
        <w:t xml:space="preserve">   Hagrid    </w:t>
      </w:r>
      <w:r>
        <w:t xml:space="preserve">   Privet Drive    </w:t>
      </w:r>
      <w:r>
        <w:t xml:space="preserve">   Dudley    </w:t>
      </w:r>
      <w:r>
        <w:t xml:space="preserve">   Professor McGonagall    </w:t>
      </w:r>
      <w:r>
        <w:t xml:space="preserve">   Sirius    </w:t>
      </w:r>
      <w:r>
        <w:t xml:space="preserve">   Stairs    </w:t>
      </w:r>
      <w:r>
        <w:t xml:space="preserve">   Lightning Bolt    </w:t>
      </w:r>
      <w:r>
        <w:t xml:space="preserve">   Putouter    </w:t>
      </w:r>
      <w:r>
        <w:t xml:space="preserve">   James    </w:t>
      </w:r>
      <w:r>
        <w:t xml:space="preserve">   Lily    </w:t>
      </w:r>
      <w:r>
        <w:t xml:space="preserve">   Thirty six    </w:t>
      </w:r>
      <w:r>
        <w:t xml:space="preserve">   Vanished    </w:t>
      </w:r>
      <w:r>
        <w:t xml:space="preserve">   Owls    </w:t>
      </w:r>
      <w:r>
        <w:t xml:space="preserve">   Muggles    </w:t>
      </w:r>
      <w:r>
        <w:t xml:space="preserve">   Dursley    </w:t>
      </w:r>
      <w:r>
        <w:t xml:space="preserve">   Died    </w:t>
      </w:r>
      <w:r>
        <w:t xml:space="preserve">   Petunia    </w:t>
      </w:r>
      <w:r>
        <w:t xml:space="preserve">   Dumbledore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2021-10-11T08:41:53Z</dcterms:created>
  <dcterms:modified xsi:type="dcterms:W3CDTF">2021-10-11T08:41:53Z</dcterms:modified>
</cp:coreProperties>
</file>