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Aberforth    </w:t>
      </w:r>
      <w:r>
        <w:t xml:space="preserve">   Buckbeak    </w:t>
      </w:r>
      <w:r>
        <w:t xml:space="preserve">   Crookshanks    </w:t>
      </w:r>
      <w:r>
        <w:t xml:space="preserve">   Hagrid    </w:t>
      </w:r>
      <w:r>
        <w:t xml:space="preserve">   Cedric    </w:t>
      </w:r>
      <w:r>
        <w:t xml:space="preserve">   Victor    </w:t>
      </w:r>
      <w:r>
        <w:t xml:space="preserve">   Fleur    </w:t>
      </w:r>
      <w:r>
        <w:t xml:space="preserve">   Mad eye    </w:t>
      </w:r>
      <w:r>
        <w:t xml:space="preserve">   Prongs    </w:t>
      </w:r>
      <w:r>
        <w:t xml:space="preserve">   Padfoot    </w:t>
      </w:r>
      <w:r>
        <w:t xml:space="preserve">   Wormtail    </w:t>
      </w:r>
      <w:r>
        <w:t xml:space="preserve">   Moony    </w:t>
      </w:r>
      <w:r>
        <w:t xml:space="preserve">   Arthur    </w:t>
      </w:r>
      <w:r>
        <w:t xml:space="preserve">   Molly    </w:t>
      </w:r>
      <w:r>
        <w:t xml:space="preserve">   Lucius    </w:t>
      </w:r>
      <w:r>
        <w:t xml:space="preserve">   Draco    </w:t>
      </w:r>
      <w:r>
        <w:t xml:space="preserve">   Hedwig    </w:t>
      </w:r>
      <w:r>
        <w:t xml:space="preserve">   George    </w:t>
      </w:r>
      <w:r>
        <w:t xml:space="preserve">   Fred    </w:t>
      </w:r>
      <w:r>
        <w:t xml:space="preserve">   Bellatrix    </w:t>
      </w:r>
      <w:r>
        <w:t xml:space="preserve">   Voldemort    </w:t>
      </w:r>
      <w:r>
        <w:t xml:space="preserve">   Snape    </w:t>
      </w:r>
      <w:r>
        <w:t xml:space="preserve">   Dumbledore    </w:t>
      </w:r>
      <w:r>
        <w:t xml:space="preserve">   Ginny    </w:t>
      </w:r>
      <w:r>
        <w:t xml:space="preserve">   Harry    </w:t>
      </w:r>
      <w:r>
        <w:t xml:space="preserve">   Hermione    </w:t>
      </w:r>
      <w:r>
        <w:t xml:space="preserve">   Luna    </w:t>
      </w:r>
      <w:r>
        <w:t xml:space="preserve">   Neville    </w:t>
      </w:r>
      <w:r>
        <w:t xml:space="preserve">   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2021-10-11T08:42:57Z</dcterms:created>
  <dcterms:modified xsi:type="dcterms:W3CDTF">2021-10-11T08:42:57Z</dcterms:modified>
</cp:coreProperties>
</file>