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Severus    </w:t>
      </w:r>
      <w:r>
        <w:t xml:space="preserve">   Umbridge    </w:t>
      </w:r>
      <w:r>
        <w:t xml:space="preserve">   Lupin    </w:t>
      </w:r>
      <w:r>
        <w:t xml:space="preserve">   Pettigrew    </w:t>
      </w:r>
      <w:r>
        <w:t xml:space="preserve">   James Potter    </w:t>
      </w:r>
      <w:r>
        <w:t xml:space="preserve">   Hedwig    </w:t>
      </w:r>
      <w:r>
        <w:t xml:space="preserve">   McGonagall    </w:t>
      </w:r>
      <w:r>
        <w:t xml:space="preserve">   Neville Longbottom    </w:t>
      </w:r>
      <w:r>
        <w:t xml:space="preserve">   Grindelwald    </w:t>
      </w:r>
      <w:r>
        <w:t xml:space="preserve">   Bellatrix    </w:t>
      </w:r>
      <w:r>
        <w:t xml:space="preserve">   Sirius Black    </w:t>
      </w:r>
      <w:r>
        <w:t xml:space="preserve">   Sorting Hat    </w:t>
      </w:r>
      <w:r>
        <w:t xml:space="preserve">   Hagrid    </w:t>
      </w:r>
      <w:r>
        <w:t xml:space="preserve">   Voldemort    </w:t>
      </w:r>
      <w:r>
        <w:t xml:space="preserve">   Luna Lovegood    </w:t>
      </w:r>
      <w:r>
        <w:t xml:space="preserve">   Draco Malfoy    </w:t>
      </w:r>
      <w:r>
        <w:t xml:space="preserve">   Lily Potter    </w:t>
      </w:r>
      <w:r>
        <w:t xml:space="preserve">   Snape    </w:t>
      </w:r>
      <w:r>
        <w:t xml:space="preserve">   Dumbledore    </w:t>
      </w:r>
      <w:r>
        <w:t xml:space="preserve">   Ginny Weasley    </w:t>
      </w:r>
      <w:r>
        <w:t xml:space="preserve">   Ron Weasley    </w:t>
      </w:r>
      <w:r>
        <w:t xml:space="preserve">   Harry Potter    </w:t>
      </w:r>
      <w:r>
        <w:t xml:space="preserve">   Hermione Granger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2021-10-11T08:43:01Z</dcterms:created>
  <dcterms:modified xsi:type="dcterms:W3CDTF">2021-10-11T08:43:01Z</dcterms:modified>
</cp:coreProperties>
</file>