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Arthur Weasley    </w:t>
      </w:r>
      <w:r>
        <w:t xml:space="preserve">   Molly Weasley    </w:t>
      </w:r>
      <w:r>
        <w:t xml:space="preserve">   Charlie Weasley    </w:t>
      </w:r>
      <w:r>
        <w:t xml:space="preserve">   Bill Weasley    </w:t>
      </w:r>
      <w:r>
        <w:t xml:space="preserve">   Percy Weasley    </w:t>
      </w:r>
      <w:r>
        <w:t xml:space="preserve">   Ginny Weasley    </w:t>
      </w:r>
      <w:r>
        <w:t xml:space="preserve">   George Weasley    </w:t>
      </w:r>
      <w:r>
        <w:t xml:space="preserve">   Fred Weasley    </w:t>
      </w:r>
      <w:r>
        <w:t xml:space="preserve">   Professor Trelawney    </w:t>
      </w:r>
      <w:r>
        <w:t xml:space="preserve">   Hagrid    </w:t>
      </w:r>
      <w:r>
        <w:t xml:space="preserve">   Professor Flitwick    </w:t>
      </w:r>
      <w:r>
        <w:t xml:space="preserve">   Professor Sprout    </w:t>
      </w:r>
      <w:r>
        <w:t xml:space="preserve">   Professor Snape    </w:t>
      </w:r>
      <w:r>
        <w:t xml:space="preserve">   Professor McGonagall    </w:t>
      </w:r>
      <w:r>
        <w:t xml:space="preserve">   Professor Dumbledore    </w:t>
      </w:r>
      <w:r>
        <w:t xml:space="preserve">   Bludger    </w:t>
      </w:r>
      <w:r>
        <w:t xml:space="preserve">   Quaffle    </w:t>
      </w:r>
      <w:r>
        <w:t xml:space="preserve">   Beater    </w:t>
      </w:r>
      <w:r>
        <w:t xml:space="preserve">   Keeper    </w:t>
      </w:r>
      <w:r>
        <w:t xml:space="preserve">   Seeker    </w:t>
      </w:r>
      <w:r>
        <w:t xml:space="preserve">   Chaser    </w:t>
      </w:r>
      <w:r>
        <w:t xml:space="preserve">   Deathly Hallows    </w:t>
      </w:r>
      <w:r>
        <w:t xml:space="preserve">   Half Blood Prince    </w:t>
      </w:r>
      <w:r>
        <w:t xml:space="preserve">   Order of the Phoenix    </w:t>
      </w:r>
      <w:r>
        <w:t xml:space="preserve">   Goblet of Fire    </w:t>
      </w:r>
      <w:r>
        <w:t xml:space="preserve">   Prisoner of Azkaban    </w:t>
      </w:r>
      <w:r>
        <w:t xml:space="preserve">   Chamber of Secrets    </w:t>
      </w:r>
      <w:r>
        <w:t xml:space="preserve">   Sorcerer's Stone    </w:t>
      </w:r>
      <w:r>
        <w:t xml:space="preserve">   Quidditch    </w:t>
      </w:r>
      <w:r>
        <w:t xml:space="preserve">   Golden Snitch    </w:t>
      </w:r>
      <w:r>
        <w:t xml:space="preserve">   Hermione Granger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2021-10-11T08:43:04Z</dcterms:created>
  <dcterms:modified xsi:type="dcterms:W3CDTF">2021-10-11T08:43:04Z</dcterms:modified>
</cp:coreProperties>
</file>