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Dumbledore's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Dumbledore's bae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 in hogsmead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dobby slips to harry near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slughorn,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"best friend of thieves and plunderers"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of unicorn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elven rights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of hermione's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dirty name for a muggleborn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wrote dumbledore's obit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final horcrux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north American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bodes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missing an ear and a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the room of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harry's signature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bullied moaning 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ancestor of tom 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consumes diadem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destroys riddles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harry's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moves and makes you 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Bulgaria's seeker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hermione's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night bus driver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2021-10-11T08:41:55Z</dcterms:created>
  <dcterms:modified xsi:type="dcterms:W3CDTF">2021-10-11T08:41:55Z</dcterms:modified>
</cp:coreProperties>
</file>