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Bellatrix    </w:t>
      </w:r>
      <w:r>
        <w:t xml:space="preserve">   Bill    </w:t>
      </w:r>
      <w:r>
        <w:t xml:space="preserve">   Blaise    </w:t>
      </w:r>
      <w:r>
        <w:t xml:space="preserve">   Cedric    </w:t>
      </w:r>
      <w:r>
        <w:t xml:space="preserve">   Charlie    </w:t>
      </w:r>
      <w:r>
        <w:t xml:space="preserve">   Cho    </w:t>
      </w:r>
      <w:r>
        <w:t xml:space="preserve">   Crabbe    </w:t>
      </w:r>
      <w:r>
        <w:t xml:space="preserve">   Draco    </w:t>
      </w:r>
      <w:r>
        <w:t xml:space="preserve">   Dudley    </w:t>
      </w:r>
      <w:r>
        <w:t xml:space="preserve">   Dumbledore    </w:t>
      </w:r>
      <w:r>
        <w:t xml:space="preserve">   Filch    </w:t>
      </w:r>
      <w:r>
        <w:t xml:space="preserve">   Fluffy    </w:t>
      </w:r>
      <w:r>
        <w:t xml:space="preserve">   Fred    </w:t>
      </w:r>
      <w:r>
        <w:t xml:space="preserve">   George    </w:t>
      </w:r>
      <w:r>
        <w:t xml:space="preserve">   Goyle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James    </w:t>
      </w:r>
      <w:r>
        <w:t xml:space="preserve">   Lily    </w:t>
      </w:r>
      <w:r>
        <w:t xml:space="preserve">   Lucius    </w:t>
      </w:r>
      <w:r>
        <w:t xml:space="preserve">   Molly    </w:t>
      </w:r>
      <w:r>
        <w:t xml:space="preserve">   Mrs.Norris    </w:t>
      </w:r>
      <w:r>
        <w:t xml:space="preserve">   Narcissia    </w:t>
      </w:r>
      <w:r>
        <w:t xml:space="preserve">   Pansy    </w:t>
      </w:r>
      <w:r>
        <w:t xml:space="preserve">   Percy    </w:t>
      </w:r>
      <w:r>
        <w:t xml:space="preserve">   Petunia    </w:t>
      </w:r>
      <w:r>
        <w:t xml:space="preserve">   Remus    </w:t>
      </w:r>
      <w:r>
        <w:t xml:space="preserve">   Ron    </w:t>
      </w:r>
      <w:r>
        <w:t xml:space="preserve">   Severus    </w:t>
      </w:r>
      <w:r>
        <w:t xml:space="preserve">   Sirius    </w:t>
      </w:r>
      <w:r>
        <w:t xml:space="preserve">   Vernon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2021-10-11T08:43:06Z</dcterms:created>
  <dcterms:modified xsi:type="dcterms:W3CDTF">2021-10-11T08:43:06Z</dcterms:modified>
</cp:coreProperties>
</file>