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Crabbe    </w:t>
      </w:r>
      <w:r>
        <w:t xml:space="preserve">   Diagon Alley    </w:t>
      </w:r>
      <w:r>
        <w:t xml:space="preserve">   Dumbledore    </w:t>
      </w:r>
      <w:r>
        <w:t xml:space="preserve">   Dursleys    </w:t>
      </w:r>
      <w:r>
        <w:t xml:space="preserve">   Filtch    </w:t>
      </w:r>
      <w:r>
        <w:t xml:space="preserve">   Firebolt    </w:t>
      </w:r>
      <w:r>
        <w:t xml:space="preserve">   Fred    </w:t>
      </w:r>
      <w:r>
        <w:t xml:space="preserve">   George    </w:t>
      </w:r>
      <w:r>
        <w:t xml:space="preserve">   Goyle    </w:t>
      </w:r>
      <w:r>
        <w:t xml:space="preserve">   Gryffindors    </w:t>
      </w:r>
      <w:r>
        <w:t xml:space="preserve">   Hagrid    </w:t>
      </w:r>
      <w:r>
        <w:t xml:space="preserve">   Harry    </w:t>
      </w:r>
      <w:r>
        <w:t xml:space="preserve">   Hedwig    </w:t>
      </w:r>
      <w:r>
        <w:t xml:space="preserve">   Hermione    </w:t>
      </w:r>
      <w:r>
        <w:t xml:space="preserve">   Hogwarts    </w:t>
      </w:r>
      <w:r>
        <w:t xml:space="preserve">   Magic    </w:t>
      </w:r>
      <w:r>
        <w:t xml:space="preserve">   Malfoy    </w:t>
      </w:r>
      <w:r>
        <w:t xml:space="preserve">   McGonagall    </w:t>
      </w:r>
      <w:r>
        <w:t xml:space="preserve">   Percy    </w:t>
      </w:r>
      <w:r>
        <w:t xml:space="preserve">   Quidditch    </w:t>
      </w:r>
      <w:r>
        <w:t xml:space="preserve">   Ron    </w:t>
      </w:r>
      <w:r>
        <w:t xml:space="preserve">   Snape    </w:t>
      </w:r>
      <w:r>
        <w:t xml:space="preserve">   Voldemort    </w:t>
      </w:r>
      <w:r>
        <w:t xml:space="preserve">   wand    </w:t>
      </w:r>
      <w:r>
        <w:t xml:space="preserve">   Wizard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2021-10-11T08:43:11Z</dcterms:created>
  <dcterms:modified xsi:type="dcterms:W3CDTF">2021-10-11T08:43:11Z</dcterms:modified>
</cp:coreProperties>
</file>