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house is Harry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group that Harry joins?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Hogwart's school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Professor Umbridge trying to get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Sirius Black's House 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end-of-term exams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position does Ron play on the Quidditch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Bellatrix Lestrange in relation to Sirius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at the end of the corridor in Harry's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Ron's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Harry have to go to the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headmaster of Hogwarts?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the children break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dies at the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Harry's least favorite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he-who-must-not-be-named?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Defense Against the Dark Arts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could Harry see the horses pulling the carriages?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Harry's godfather?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2021-10-11T08:41:02Z</dcterms:created>
  <dcterms:modified xsi:type="dcterms:W3CDTF">2021-10-11T08:41:02Z</dcterms:modified>
</cp:coreProperties>
</file>