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one day older than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stair cases are there inside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Monkshood and Wolfsbane are the same plant. What are they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becoming a lecturer in the Defence Against the Dark Arts, what did Professor Quirrell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Harry Potter's first friend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different ways can you foul a player in Quidditch?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names of Severus Snape's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wizard sweet Harry 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Nearly Headless Nick's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password used in Gryffindor Tower?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fastest speed a Firebolt broomstick can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chapter in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Luna Lovegood's patronus?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Hagrid react when he's around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Ginny Weasley's pet Pygmy Puff?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fruit do you have to tickle in order to enter the Hogwarts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Neville Longbottom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Vernon Dursley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is not an ingredient in a Polyjuice potion?</w:t>
            </w:r>
          </w:p>
        </w:tc>
      </w:tr>
    </w:tbl>
    <w:p>
      <w:pPr>
        <w:pStyle w:val="WordBankLarge"/>
      </w:pPr>
      <w:r>
        <w:t xml:space="preserve">   Ronald Weasley    </w:t>
      </w:r>
      <w:r>
        <w:t xml:space="preserve">   142    </w:t>
      </w:r>
      <w:r>
        <w:t xml:space="preserve">   Caput Draconis    </w:t>
      </w:r>
      <w:r>
        <w:t xml:space="preserve">   A drill factory    </w:t>
      </w:r>
      <w:r>
        <w:t xml:space="preserve">   Sir Nicholas de Mimsy-Porpington    </w:t>
      </w:r>
      <w:r>
        <w:t xml:space="preserve">   Arnold    </w:t>
      </w:r>
      <w:r>
        <w:t xml:space="preserve">   The Worst Birthday    </w:t>
      </w:r>
      <w:r>
        <w:t xml:space="preserve">   Neville Longbottom    </w:t>
      </w:r>
      <w:r>
        <w:t xml:space="preserve">   Parsley    </w:t>
      </w:r>
      <w:r>
        <w:t xml:space="preserve">   He sneezes    </w:t>
      </w:r>
      <w:r>
        <w:t xml:space="preserve">   Muggle Studies    </w:t>
      </w:r>
      <w:r>
        <w:t xml:space="preserve">   Hannah Abbott    </w:t>
      </w:r>
      <w:r>
        <w:t xml:space="preserve">   Chocolate frog    </w:t>
      </w:r>
      <w:r>
        <w:t xml:space="preserve">   Pear    </w:t>
      </w:r>
      <w:r>
        <w:t xml:space="preserve">   Aconite    </w:t>
      </w:r>
      <w:r>
        <w:t xml:space="preserve">   700    </w:t>
      </w:r>
      <w:r>
        <w:t xml:space="preserve">   150 mlp    </w:t>
      </w:r>
      <w:r>
        <w:t xml:space="preserve">   Eileen Prince and Tobias Snape    </w:t>
      </w:r>
      <w:r>
        <w:t xml:space="preserve">   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2021-10-11T08:42:00Z</dcterms:created>
  <dcterms:modified xsi:type="dcterms:W3CDTF">2021-10-11T08:42:00Z</dcterms:modified>
</cp:coreProperties>
</file>