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Harry Potter    </w:t>
      </w:r>
      <w:r>
        <w:t xml:space="preserve">   Wand    </w:t>
      </w:r>
      <w:r>
        <w:t xml:space="preserve">   Potter    </w:t>
      </w:r>
      <w:r>
        <w:t xml:space="preserve">   Granger    </w:t>
      </w:r>
      <w:r>
        <w:t xml:space="preserve">   Quidditch    </w:t>
      </w:r>
      <w:r>
        <w:t xml:space="preserve">   Ravensclaw    </w:t>
      </w:r>
      <w:r>
        <w:t xml:space="preserve">   Dobby    </w:t>
      </w:r>
      <w:r>
        <w:t xml:space="preserve">   Dumbledore    </w:t>
      </w:r>
      <w:r>
        <w:t xml:space="preserve">   Dursley    </w:t>
      </w:r>
      <w:r>
        <w:t xml:space="preserve">   Gryffindor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J.K. Rowling    </w:t>
      </w:r>
      <w:r>
        <w:t xml:space="preserve">   Malfoy    </w:t>
      </w:r>
      <w:r>
        <w:t xml:space="preserve">   McGonagall    </w:t>
      </w:r>
      <w:r>
        <w:t xml:space="preserve">   Minerva    </w:t>
      </w:r>
      <w:r>
        <w:t xml:space="preserve">   Ron    </w:t>
      </w:r>
      <w:r>
        <w:t xml:space="preserve">   Severus    </w:t>
      </w:r>
      <w:r>
        <w:t xml:space="preserve">   Slytherin    </w:t>
      </w:r>
      <w:r>
        <w:t xml:space="preserve">   Witchcraft    </w:t>
      </w:r>
      <w:r>
        <w:t xml:space="preserve">   Wizardry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2021-10-11T08:43:14Z</dcterms:created>
  <dcterms:modified xsi:type="dcterms:W3CDTF">2021-10-11T08:43:14Z</dcterms:modified>
</cp:coreProperties>
</file>