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house elf he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the family he lives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main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harrys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name of harrys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harry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harrys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harry most known for when it comes to physical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2021-10-11T08:42:04Z</dcterms:created>
  <dcterms:modified xsi:type="dcterms:W3CDTF">2021-10-11T08:42:04Z</dcterms:modified>
</cp:coreProperties>
</file>