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year can Hogwarts students take care of magical creatures as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Harry's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books are there in the main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at the start of the Deathly Hallows [ 5,5 ]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Potter and The Order of the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bar owner's name in the Hog's Head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Snape's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horcruxes are there [not including Voldemort himself]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Continue this quote: turn to page three hundred and .......[6,4]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Luna Lovegood's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Nymphadora's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2021-10-11T08:42:06Z</dcterms:created>
  <dcterms:modified xsi:type="dcterms:W3CDTF">2021-10-11T08:42:06Z</dcterms:modified>
</cp:coreProperties>
</file>