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Mcgonagall    </w:t>
      </w:r>
      <w:r>
        <w:t xml:space="preserve">   Uncle vernon    </w:t>
      </w:r>
      <w:r>
        <w:t xml:space="preserve">   Voldamore    </w:t>
      </w:r>
      <w:r>
        <w:t xml:space="preserve">   Dumbledore    </w:t>
      </w:r>
      <w:r>
        <w:t xml:space="preserve">   Snape    </w:t>
      </w:r>
      <w:r>
        <w:t xml:space="preserve">   Hagrid    </w:t>
      </w:r>
      <w:r>
        <w:t xml:space="preserve">   Malfoy    </w:t>
      </w:r>
      <w:r>
        <w:t xml:space="preserve">   Mrs Weasley    </w:t>
      </w:r>
      <w:r>
        <w:t xml:space="preserve">   George    </w:t>
      </w:r>
      <w:r>
        <w:t xml:space="preserve">   Fred    </w:t>
      </w:r>
      <w:r>
        <w:t xml:space="preserve">   Dobby    </w:t>
      </w:r>
      <w:r>
        <w:t xml:space="preserve">   Dudley    </w:t>
      </w:r>
      <w:r>
        <w:t xml:space="preserve">   Hermione    </w:t>
      </w:r>
      <w:r>
        <w:t xml:space="preserve">   Harry    </w:t>
      </w:r>
      <w:r>
        <w:t xml:space="preserve">   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2021-10-11T08:43:18Z</dcterms:created>
  <dcterms:modified xsi:type="dcterms:W3CDTF">2021-10-11T08:43:18Z</dcterms:modified>
</cp:coreProperties>
</file>