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WIZARD    </w:t>
      </w:r>
      <w:r>
        <w:t xml:space="preserve">   MUGGLE    </w:t>
      </w:r>
      <w:r>
        <w:t xml:space="preserve">   QUIDDITCH    </w:t>
      </w:r>
      <w:r>
        <w:t xml:space="preserve">   WITCHCRAFT    </w:t>
      </w:r>
      <w:r>
        <w:t xml:space="preserve">   POTTER    </w:t>
      </w:r>
      <w:r>
        <w:t xml:space="preserve">   UNICORN    </w:t>
      </w:r>
      <w:r>
        <w:t xml:space="preserve">   DEVILSSNARE    </w:t>
      </w:r>
      <w:r>
        <w:t xml:space="preserve">   SPELL    </w:t>
      </w:r>
      <w:r>
        <w:t xml:space="preserve">   HERMIONE    </w:t>
      </w:r>
      <w:r>
        <w:t xml:space="preserve">   SORCERERSSTONE    </w:t>
      </w:r>
      <w:r>
        <w:t xml:space="preserve">   GRYFFINDOR    </w:t>
      </w:r>
      <w:r>
        <w:t xml:space="preserve">   DUMBLEDORE    </w:t>
      </w:r>
      <w:r>
        <w:t xml:space="preserve">   MCGONAGALL    </w:t>
      </w:r>
      <w:r>
        <w:t xml:space="preserve">   DURSLEY    </w:t>
      </w:r>
      <w:r>
        <w:t xml:space="preserve">   TROLL    </w:t>
      </w:r>
      <w:r>
        <w:t xml:space="preserve">   HAGRID    </w:t>
      </w:r>
      <w:r>
        <w:t xml:space="preserve">   RON    </w:t>
      </w:r>
      <w:r>
        <w:t xml:space="preserve">   HARRY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</dc:title>
  <dcterms:created xsi:type="dcterms:W3CDTF">2021-10-11T08:43:21Z</dcterms:created>
  <dcterms:modified xsi:type="dcterms:W3CDTF">2021-10-11T08:43:21Z</dcterms:modified>
</cp:coreProperties>
</file>