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Malfoy    </w:t>
      </w:r>
      <w:r>
        <w:t xml:space="preserve">   Hippogriff    </w:t>
      </w:r>
      <w:r>
        <w:t xml:space="preserve">   Hagrid    </w:t>
      </w:r>
      <w:r>
        <w:t xml:space="preserve">   Dobby    </w:t>
      </w:r>
      <w:r>
        <w:t xml:space="preserve">   Kings Cross Station    </w:t>
      </w:r>
      <w:r>
        <w:t xml:space="preserve">   Ollivanders    </w:t>
      </w:r>
      <w:r>
        <w:t xml:space="preserve">   Quidditch    </w:t>
      </w:r>
      <w:r>
        <w:t xml:space="preserve">   Voldemort    </w:t>
      </w:r>
      <w:r>
        <w:t xml:space="preserve">   Dumbledore    </w:t>
      </w:r>
      <w:r>
        <w:t xml:space="preserve">   Firebolt    </w:t>
      </w:r>
      <w:r>
        <w:t xml:space="preserve">   wand    </w:t>
      </w:r>
      <w:r>
        <w:t xml:space="preserve">   Broomsticks    </w:t>
      </w:r>
      <w:r>
        <w:t xml:space="preserve">   Hermione    </w:t>
      </w:r>
      <w:r>
        <w:t xml:space="preserve">   Gryffindor    </w:t>
      </w:r>
      <w:r>
        <w:t xml:space="preserve">   Ravenclaw    </w:t>
      </w:r>
      <w:r>
        <w:t xml:space="preserve">   Slytherin    </w:t>
      </w:r>
      <w:r>
        <w:t xml:space="preserve">   Hufflepuff    </w:t>
      </w:r>
      <w:r>
        <w:t xml:space="preserve">   Snape    </w:t>
      </w:r>
      <w:r>
        <w:t xml:space="preserve">   Harry Potter    </w:t>
      </w:r>
      <w:r>
        <w:t xml:space="preserve">   Ron    </w:t>
      </w:r>
      <w:r>
        <w:t xml:space="preserve">   Gringotts    </w:t>
      </w:r>
      <w:r>
        <w:t xml:space="preserve">   Hogsmeade    </w:t>
      </w:r>
      <w:r>
        <w:t xml:space="preserve">   Hogwarts    </w:t>
      </w:r>
      <w:r>
        <w:t xml:space="preserve">   Diagon 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2021-10-11T08:43:24Z</dcterms:created>
  <dcterms:modified xsi:type="dcterms:W3CDTF">2021-10-11T08:43:24Z</dcterms:modified>
</cp:coreProperties>
</file>