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azkaban    </w:t>
      </w:r>
      <w:r>
        <w:t xml:space="preserve">   dementors    </w:t>
      </w:r>
      <w:r>
        <w:t xml:space="preserve">   gringotts    </w:t>
      </w:r>
      <w:r>
        <w:t xml:space="preserve">   gryffindor    </w:t>
      </w:r>
      <w:r>
        <w:t xml:space="preserve">   hogsmede    </w:t>
      </w:r>
      <w:r>
        <w:t xml:space="preserve">   hogwarts    </w:t>
      </w:r>
      <w:r>
        <w:t xml:space="preserve">   horcrux    </w:t>
      </w:r>
      <w:r>
        <w:t xml:space="preserve">   hufflepuff    </w:t>
      </w:r>
      <w:r>
        <w:t xml:space="preserve">   polyjuice    </w:t>
      </w:r>
      <w:r>
        <w:t xml:space="preserve">   quidditch    </w:t>
      </w:r>
      <w:r>
        <w:t xml:space="preserve">   ravenclaw    </w:t>
      </w:r>
      <w:r>
        <w:t xml:space="preserve">   slytherin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2021-10-11T08:43:26Z</dcterms:created>
  <dcterms:modified xsi:type="dcterms:W3CDTF">2021-10-11T08:43:26Z</dcterms:modified>
</cp:coreProperties>
</file>