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Slytherin    </w:t>
      </w:r>
      <w:r>
        <w:t xml:space="preserve">   Ravenclaw    </w:t>
      </w:r>
      <w:r>
        <w:t xml:space="preserve">   Hufflepuff    </w:t>
      </w:r>
      <w:r>
        <w:t xml:space="preserve">   Gryffindor    </w:t>
      </w:r>
      <w:r>
        <w:t xml:space="preserve">   Hogwarts    </w:t>
      </w:r>
      <w:r>
        <w:t xml:space="preserve">   Voldemort    </w:t>
      </w:r>
      <w:r>
        <w:t xml:space="preserve">   Malfoy    </w:t>
      </w:r>
      <w:r>
        <w:t xml:space="preserve">   Dursley    </w:t>
      </w:r>
      <w:r>
        <w:t xml:space="preserve">   Dumbledore    </w:t>
      </w:r>
      <w:r>
        <w:t xml:space="preserve">   Granger    </w:t>
      </w:r>
      <w:r>
        <w:t xml:space="preserve">   Hermione    </w:t>
      </w:r>
      <w:r>
        <w:t xml:space="preserve">   Weasley    </w:t>
      </w:r>
      <w:r>
        <w:t xml:space="preserve">   Ron    </w:t>
      </w:r>
      <w:r>
        <w:t xml:space="preserve">   Potter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2021-10-11T08:41:41Z</dcterms:created>
  <dcterms:modified xsi:type="dcterms:W3CDTF">2021-10-11T08:41:41Z</dcterms:modified>
</cp:coreProperties>
</file>