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that should not be said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 Potter godfather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Harrys group housing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housing group has a tiara named after it,it is missing and Voldemort soul is attached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a famous wizard.the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Harrys enemy and class mate.He is a pure blood,he is blonde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creature that sucks out your soul.yum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prisoner of Azkaban there was a quiditch.one of which housing group was Gryffindor against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Harrys and Rons friend,her parents are muggles and is the smartest which in her classes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Harrys best and first friend that lives on a farm with 3 brothers and a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Dracos housing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wizards prison.almost impossible to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wizard school ,Harry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Voldemort real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2021-10-11T08:41:06Z</dcterms:created>
  <dcterms:modified xsi:type="dcterms:W3CDTF">2021-10-11T08:41:06Z</dcterms:modified>
</cp:coreProperties>
</file>