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p>
      <w:pPr>
        <w:pStyle w:val="Questions"/>
      </w:pPr>
      <w:r>
        <w:t xml:space="preserve">1. HRRAY RTOTPE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RHIOENEM RGAGERN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ADRNLO LAEYESW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SBALU ODUDEEBMRL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URSUBE IRDGHA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RISUIS BCAKL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RCDAO MFLYOA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RULEF OUECDARL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VKRTOI RMUK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ALUN OEDVOLGO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VEIELNL LMTBOOGNTO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SRMEU PILNU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HRNADYMPAO SKNOT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SSVRUEE PNASE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DORL LVOORDTME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ODORLES JEAN DEIMRGBU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2021-10-12T20:39:01Z</dcterms:created>
  <dcterms:modified xsi:type="dcterms:W3CDTF">2021-10-12T20:39:01Z</dcterms:modified>
</cp:coreProperties>
</file>