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GEORGE WEASLEY    </w:t>
      </w:r>
      <w:r>
        <w:t xml:space="preserve">   FRED WEASLEY    </w:t>
      </w:r>
      <w:r>
        <w:t xml:space="preserve">   LUCIUS MALFOY    </w:t>
      </w:r>
      <w:r>
        <w:t xml:space="preserve">   DRACO MALFOY    </w:t>
      </w:r>
      <w:r>
        <w:t xml:space="preserve">   BELLATRIX LESTRANGE    </w:t>
      </w:r>
      <w:r>
        <w:t xml:space="preserve">   SIRIUS BLACK    </w:t>
      </w:r>
      <w:r>
        <w:t xml:space="preserve">   RUBEUS HAGRID    </w:t>
      </w:r>
      <w:r>
        <w:t xml:space="preserve">   MINERVA MCGONAGALL    </w:t>
      </w:r>
      <w:r>
        <w:t xml:space="preserve">   SEVERUS SNAPE    </w:t>
      </w:r>
      <w:r>
        <w:t xml:space="preserve">   EXPECTO PATRONUM    </w:t>
      </w:r>
      <w:r>
        <w:t xml:space="preserve">   GRYFFINDOR    </w:t>
      </w:r>
      <w:r>
        <w:t xml:space="preserve">   VOLDEMORT    </w:t>
      </w:r>
      <w:r>
        <w:t xml:space="preserve">   DIAGON ALLEY    </w:t>
      </w:r>
      <w:r>
        <w:t xml:space="preserve">   HOGSMEADE    </w:t>
      </w:r>
      <w:r>
        <w:t xml:space="preserve">   BUTTERBEER    </w:t>
      </w:r>
      <w:r>
        <w:t xml:space="preserve">   HONEYDUKES    </w:t>
      </w:r>
      <w:r>
        <w:t xml:space="preserve">   HOGWARTS    </w:t>
      </w:r>
      <w:r>
        <w:t xml:space="preserve">   THE MINISTRY OF MAGIC    </w:t>
      </w:r>
      <w:r>
        <w:t xml:space="preserve">   AUROR    </w:t>
      </w:r>
      <w:r>
        <w:t xml:space="preserve">   DEMENTOR    </w:t>
      </w:r>
      <w:r>
        <w:t xml:space="preserve">   ALBUS DUMBLEDOR    </w:t>
      </w:r>
      <w:r>
        <w:t xml:space="preserve">   HERMIONE GRANGER    </w:t>
      </w:r>
      <w:r>
        <w:t xml:space="preserve">   RONALD WEASLEY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2021-10-11T08:43:31Z</dcterms:created>
  <dcterms:modified xsi:type="dcterms:W3CDTF">2021-10-11T08:43:31Z</dcterms:modified>
</cp:coreProperties>
</file>