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Potter's Quidditch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Potter's Mean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Throws Up Slugs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Harry Potter His Scar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Half-Blood Prince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Potter's 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Wizard Bank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Wizard Prison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With 3 Heads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Hogwart's keeper of the keys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Werewolf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2021-10-11T08:42:12Z</dcterms:created>
  <dcterms:modified xsi:type="dcterms:W3CDTF">2021-10-11T08:42:12Z</dcterms:modified>
</cp:coreProperties>
</file>