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half blood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is inherited from someone's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house of Hogwarts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deathly Hallows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stone that summons the dead back to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unforgivable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disarming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monster in the Chamber of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unforgivable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spell that summons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opened the Chamber of Secrets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2021-10-11T08:42:14Z</dcterms:created>
  <dcterms:modified xsi:type="dcterms:W3CDTF">2021-10-11T08:42:14Z</dcterms:modified>
</cp:coreProperties>
</file>