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diadem    </w:t>
      </w:r>
      <w:r>
        <w:t xml:space="preserve">   slytherin    </w:t>
      </w:r>
      <w:r>
        <w:t xml:space="preserve">   horntail    </w:t>
      </w:r>
      <w:r>
        <w:t xml:space="preserve">   pheonix    </w:t>
      </w:r>
      <w:r>
        <w:t xml:space="preserve">   butterbeer    </w:t>
      </w:r>
      <w:r>
        <w:t xml:space="preserve">   hermione    </w:t>
      </w:r>
      <w:r>
        <w:t xml:space="preserve">   draco    </w:t>
      </w:r>
      <w:r>
        <w:t xml:space="preserve">   voldemort    </w:t>
      </w:r>
      <w:r>
        <w:t xml:space="preserve">   polyjuice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2021-10-11T08:43:34Z</dcterms:created>
  <dcterms:modified xsi:type="dcterms:W3CDTF">2021-10-11T08:43:34Z</dcterms:modified>
</cp:coreProperties>
</file>