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Harry's Uncle.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caretaker is _____ Filch.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Actress Saw played Aunt Petunia.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name of Potion's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Harry's best friend, for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Game played on brooms.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Golden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class where Polyjuice would be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first book, Harry first meets Draco in ______ 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Finnigan.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"Harry Potter and the Sorcerer's 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form of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Ginny was taken to the Chamber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Eye Moody.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 Potter and the Goblet of 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Scratch.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2021-10-11T08:42:16Z</dcterms:created>
  <dcterms:modified xsi:type="dcterms:W3CDTF">2021-10-11T08:42:16Z</dcterms:modified>
</cp:coreProperties>
</file>