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Draco Malfoy    </w:t>
      </w:r>
      <w:r>
        <w:t xml:space="preserve">   Death Eaters    </w:t>
      </w:r>
      <w:r>
        <w:t xml:space="preserve">   Sirus Black    </w:t>
      </w:r>
      <w:r>
        <w:t xml:space="preserve">   Voldemort    </w:t>
      </w:r>
      <w:r>
        <w:t xml:space="preserve">   James Potter    </w:t>
      </w:r>
      <w:r>
        <w:t xml:space="preserve">   Lilly Potter    </w:t>
      </w:r>
      <w:r>
        <w:t xml:space="preserve">   Fred Weasley    </w:t>
      </w:r>
      <w:r>
        <w:t xml:space="preserve">   George Weasly    </w:t>
      </w:r>
      <w:r>
        <w:t xml:space="preserve">   Molly Weasley    </w:t>
      </w:r>
      <w:r>
        <w:t xml:space="preserve">   Ginny Weasly    </w:t>
      </w:r>
      <w:r>
        <w:t xml:space="preserve">   Dobby    </w:t>
      </w:r>
      <w:r>
        <w:t xml:space="preserve">   Professor MGonagal    </w:t>
      </w:r>
      <w:r>
        <w:t xml:space="preserve">   Albus Dulmbledoor    </w:t>
      </w:r>
      <w:r>
        <w:t xml:space="preserve">   Rubius Hagrid    </w:t>
      </w:r>
      <w:r>
        <w:t xml:space="preserve">   Hermionie Granger    </w:t>
      </w:r>
      <w:r>
        <w:t xml:space="preserve">   Ron Weasly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2021-10-11T08:43:36Z</dcterms:created>
  <dcterms:modified xsi:type="dcterms:W3CDTF">2021-10-11T08:43:36Z</dcterms:modified>
</cp:coreProperties>
</file>