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Wizard    </w:t>
      </w:r>
      <w:r>
        <w:t xml:space="preserve">   Gryffindor    </w:t>
      </w:r>
      <w:r>
        <w:t xml:space="preserve">   Hufflepuff    </w:t>
      </w:r>
      <w:r>
        <w:t xml:space="preserve">   keeper    </w:t>
      </w:r>
      <w:r>
        <w:t xml:space="preserve">   Quidditch    </w:t>
      </w:r>
      <w:r>
        <w:t xml:space="preserve">   Sirius Black    </w:t>
      </w:r>
      <w:r>
        <w:t xml:space="preserve">   Dark Arts    </w:t>
      </w:r>
      <w:r>
        <w:t xml:space="preserve">   Snitch    </w:t>
      </w:r>
      <w:r>
        <w:t xml:space="preserve">   Slytherin    </w:t>
      </w:r>
      <w:r>
        <w:t xml:space="preserve">   Dumbledore    </w:t>
      </w:r>
      <w:r>
        <w:t xml:space="preserve">   Dobby    </w:t>
      </w:r>
      <w:r>
        <w:t xml:space="preserve">   Raven Claw    </w:t>
      </w:r>
      <w:r>
        <w:t xml:space="preserve">   Hagrid    </w:t>
      </w:r>
      <w:r>
        <w:t xml:space="preserve">   Albus    </w:t>
      </w:r>
      <w:r>
        <w:t xml:space="preserve">   Hogwarts    </w:t>
      </w:r>
      <w:r>
        <w:t xml:space="preserve">   Hermione    </w:t>
      </w:r>
      <w:r>
        <w:t xml:space="preserve">   Ronald    </w:t>
      </w:r>
      <w:r>
        <w:t xml:space="preserve">   Granger    </w:t>
      </w:r>
      <w:r>
        <w:t xml:space="preserve">   Weasly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2021-10-11T08:43:38Z</dcterms:created>
  <dcterms:modified xsi:type="dcterms:W3CDTF">2021-10-11T08:43:38Z</dcterms:modified>
</cp:coreProperties>
</file>