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sacredly obscure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fable like dragons, unicorns and centaurs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evil/morbid/morose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fantasy/extraordinary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originality/imaginative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reality/substance or genuineness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enchanting/ bewitching/ of sorcery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unbelievably unattractive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foreign places/strangely beautiful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bizarre/strange/unusual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2021-10-11T08:42:19Z</dcterms:created>
  <dcterms:modified xsi:type="dcterms:W3CDTF">2021-10-11T08:42:19Z</dcterms:modified>
</cp:coreProperties>
</file>