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Slytherin    </w:t>
      </w:r>
      <w:r>
        <w:t xml:space="preserve">   Hufflepuff    </w:t>
      </w:r>
      <w:r>
        <w:t xml:space="preserve">   Ravenclaw    </w:t>
      </w:r>
      <w:r>
        <w:t xml:space="preserve">   Gryffindor    </w:t>
      </w:r>
      <w:r>
        <w:t xml:space="preserve">   Dumbledore    </w:t>
      </w:r>
      <w:r>
        <w:t xml:space="preserve">   Voldemort    </w:t>
      </w:r>
      <w:r>
        <w:t xml:space="preserve">   wand    </w:t>
      </w:r>
      <w:r>
        <w:t xml:space="preserve">   Muggle    </w:t>
      </w:r>
      <w:r>
        <w:t xml:space="preserve">   Wizard    </w:t>
      </w:r>
      <w:r>
        <w:t xml:space="preserve">   Hogwarts    </w:t>
      </w:r>
      <w:r>
        <w:t xml:space="preserve">   Owl    </w:t>
      </w:r>
      <w:r>
        <w:t xml:space="preserve">   Harry    </w:t>
      </w:r>
      <w:r>
        <w:t xml:space="preserve">   Ron    </w:t>
      </w:r>
      <w:r>
        <w:t xml:space="preserve">   Hermione    </w:t>
      </w:r>
      <w:r>
        <w:t xml:space="preserve">   Hagrid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2021-10-11T08:43:41Z</dcterms:created>
  <dcterms:modified xsi:type="dcterms:W3CDTF">2021-10-11T08:43:41Z</dcterms:modified>
</cp:coreProperties>
</file>