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non-magic people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groundskeeper at Hogwarts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is commonly referred to as 'YOU KNOW WHO'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Harry's cousin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headmaster of Hogwarts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meet this professor in the from of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used to describe the Potters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Dursleys live in _____________________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Harry at the beginning of chapter 2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snake go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2021-10-11T08:42:21Z</dcterms:created>
  <dcterms:modified xsi:type="dcterms:W3CDTF">2021-10-11T08:42:21Z</dcterms:modified>
</cp:coreProperties>
</file>