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wizards use to send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other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owls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family Harry stays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Ron's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wizards use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prison for the bad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evil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favorite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for witchcraft and wizarding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cruel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wizards call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 wizard at Hogwarts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2021-10-11T08:41:11Z</dcterms:created>
  <dcterms:modified xsi:type="dcterms:W3CDTF">2021-10-11T08:41:11Z</dcterms:modified>
</cp:coreProperties>
</file>