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potion    </w:t>
      </w:r>
      <w:r>
        <w:t xml:space="preserve">   dobby    </w:t>
      </w:r>
      <w:r>
        <w:t xml:space="preserve">   wand    </w:t>
      </w:r>
      <w:r>
        <w:t xml:space="preserve">   draco    </w:t>
      </w:r>
      <w:r>
        <w:t xml:space="preserve">   dumbledore    </w:t>
      </w:r>
      <w:r>
        <w:t xml:space="preserve">   snape    </w:t>
      </w:r>
      <w:r>
        <w:t xml:space="preserve">   hogwarts    </w:t>
      </w:r>
      <w:r>
        <w:t xml:space="preserve">   ron    </w:t>
      </w:r>
      <w:r>
        <w:t xml:space="preserve">   harry    </w:t>
      </w:r>
      <w:r>
        <w:t xml:space="preserve">   hermione    </w:t>
      </w:r>
      <w:r>
        <w:t xml:space="preserve">   broomstick    </w:t>
      </w:r>
      <w:r>
        <w:t xml:space="preserve">   Quidditch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2021-10-12T20:46:05Z</dcterms:created>
  <dcterms:modified xsi:type="dcterms:W3CDTF">2021-10-12T20:46:05Z</dcterms:modified>
</cp:coreProperties>
</file>