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Quidditch originate?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creature is an Ashwinder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Hogwarts student is killed in Little Hangleton graveyard at the end of "The Goblet of Fire"?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Harry Potter word is now in the Oxford English Dictionary?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third book, Harry nearly dies several times after thinking he's caught a glimpse of which death omen? (2 words...The____)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these Hogwarts professors teaches Transfiguration?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kills Dumbledore at the end of "The Half-Blood Prince"?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which Hogwarts house is Terry Boot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broomsticks are flown in a full game of Quidditch?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horse-like creatures pull the school carriages at Hogwarts?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"Harry Potter and the Half-Blood Prince," who was the new Hogwarts professor?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Half-Blood Prince?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first shows Harry the diary of Tom Riddle?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their first journey to Hogwarts, which Chocolate Frog card does Ron tell Harry he has "about six of"?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house was Moaning Myrtle sorted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Tom Marvolo Riddle?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Although difficult, Where can the Demiguise be found? (2 words)</w:t>
            </w:r>
          </w:p>
        </w:tc>
      </w:tr>
    </w:tbl>
    <w:p>
      <w:pPr>
        <w:pStyle w:val="WordBankMedium"/>
      </w:pPr>
      <w:r>
        <w:t xml:space="preserve">   Muggle    </w:t>
      </w:r>
      <w:r>
        <w:t xml:space="preserve">   McGonagall    </w:t>
      </w:r>
      <w:r>
        <w:t xml:space="preserve">   Moaning Myrtle    </w:t>
      </w:r>
      <w:r>
        <w:t xml:space="preserve">   Voldemort    </w:t>
      </w:r>
      <w:r>
        <w:t xml:space="preserve">   Cedric Diggory    </w:t>
      </w:r>
      <w:r>
        <w:t xml:space="preserve">   Snape    </w:t>
      </w:r>
      <w:r>
        <w:t xml:space="preserve">   The Grim    </w:t>
      </w:r>
      <w:r>
        <w:t xml:space="preserve">   Thestrals    </w:t>
      </w:r>
      <w:r>
        <w:t xml:space="preserve">   Horace Slughorn    </w:t>
      </w:r>
      <w:r>
        <w:t xml:space="preserve">   Severus Snape    </w:t>
      </w:r>
      <w:r>
        <w:t xml:space="preserve">   Fifteen    </w:t>
      </w:r>
      <w:r>
        <w:t xml:space="preserve">   Ravenclaw    </w:t>
      </w:r>
      <w:r>
        <w:t xml:space="preserve">   Serpent    </w:t>
      </w:r>
      <w:r>
        <w:t xml:space="preserve">   Far East    </w:t>
      </w:r>
      <w:r>
        <w:t xml:space="preserve">   Ravenclaw    </w:t>
      </w:r>
      <w:r>
        <w:t xml:space="preserve">   Queerditch Marsh    </w:t>
      </w:r>
      <w:r>
        <w:t xml:space="preserve">   Morgana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1</dc:title>
  <dcterms:created xsi:type="dcterms:W3CDTF">2021-10-11T08:43:06Z</dcterms:created>
  <dcterms:modified xsi:type="dcterms:W3CDTF">2021-10-11T08:43:06Z</dcterms:modified>
</cp:coreProperties>
</file>