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Aparecium    </w:t>
      </w:r>
      <w:r>
        <w:t xml:space="preserve">   Alchemy    </w:t>
      </w:r>
      <w:r>
        <w:t xml:space="preserve">   Accio    </w:t>
      </w:r>
      <w:r>
        <w:t xml:space="preserve">   Acromantula    </w:t>
      </w:r>
      <w:r>
        <w:t xml:space="preserve">   Anti-venom    </w:t>
      </w:r>
      <w:r>
        <w:t xml:space="preserve">   Astronomy    </w:t>
      </w:r>
      <w:r>
        <w:t xml:space="preserve">   Animagus    </w:t>
      </w:r>
      <w:r>
        <w:t xml:space="preserve">   Acid pops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1</dc:title>
  <dcterms:created xsi:type="dcterms:W3CDTF">2021-10-11T08:43:13Z</dcterms:created>
  <dcterms:modified xsi:type="dcterms:W3CDTF">2021-10-11T08:43:13Z</dcterms:modified>
</cp:coreProperties>
</file>