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on the coast where vessels may find shelter, especially one protected from rough water by piers, jetties, and other artificial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gray alloy of tin with copper and antimony (formerly, tin and lead).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easily bent; flexible; easily influenced.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heavily loaded or weighed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remain or stay somewhere. "Biding my time."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(in classical mythology) a unique bird that lived for five or six centuries in the Arabian desert, after this time burning itself on a funeral pyre and rising from the ashes with renewed youth to live through another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far-reaching and often disastrous consequences or implications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causing intense disgust; disgusting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an ample distance from side to side; wide. Covering a large number and wide scope of subjects or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prepared and sold medicines and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required to be done, achieved, or present; needed; 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happens to be going past something, especially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 attention to; take notice of; careful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 reddish-brown timber from a tropical tree, used for high-quality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way that involves physical strength, effort, or energy; strenuously.;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fixed amount of a commodity officially allowed to each person during a time of shortage, as in wartime.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1</dc:title>
  <dcterms:created xsi:type="dcterms:W3CDTF">2021-10-11T08:43:27Z</dcterms:created>
  <dcterms:modified xsi:type="dcterms:W3CDTF">2021-10-11T08:43:27Z</dcterms:modified>
</cp:coreProperties>
</file>