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Groundskeeper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Harry's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wizardry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who must not be named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Professor of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headmaster of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Boardgame with magic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magical school does Harry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Professor of Transfiguration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1</dc:title>
  <dcterms:created xsi:type="dcterms:W3CDTF">2021-10-11T08:42:53Z</dcterms:created>
  <dcterms:modified xsi:type="dcterms:W3CDTF">2021-10-11T08:42:53Z</dcterms:modified>
</cp:coreProperties>
</file>