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Charlie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Harry    </w:t>
      </w:r>
      <w:r>
        <w:t xml:space="preserve">   Hermione    </w:t>
      </w:r>
      <w:r>
        <w:t xml:space="preserve">   Molly    </w:t>
      </w:r>
      <w:r>
        <w:t xml:space="preserve">   Percy    </w:t>
      </w:r>
      <w:r>
        <w:t xml:space="preserve">   Ron    </w:t>
      </w:r>
      <w:r>
        <w:t xml:space="preserve">   Voldemort    </w:t>
      </w:r>
      <w:r>
        <w:t xml:space="preserve">   Weasleys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2021-10-11T08:41:51Z</dcterms:created>
  <dcterms:modified xsi:type="dcterms:W3CDTF">2021-10-11T08:41:51Z</dcterms:modified>
</cp:coreProperties>
</file>