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Harry Potter    </w:t>
      </w:r>
      <w:r>
        <w:t xml:space="preserve">   Hermione Granger    </w:t>
      </w:r>
      <w:r>
        <w:t xml:space="preserve">   Ron Weasley    </w:t>
      </w:r>
      <w:r>
        <w:t xml:space="preserve">   Severus Snape    </w:t>
      </w:r>
      <w:r>
        <w:t xml:space="preserve">   Albus Dumbledore    </w:t>
      </w:r>
      <w:r>
        <w:t xml:space="preserve">   Neville Longbottom    </w:t>
      </w:r>
      <w:r>
        <w:t xml:space="preserve">   Voldemort    </w:t>
      </w:r>
      <w:r>
        <w:t xml:space="preserve">   Sirius Black    </w:t>
      </w:r>
      <w:r>
        <w:t xml:space="preserve">   Draco Malfoy    </w:t>
      </w:r>
      <w:r>
        <w:t xml:space="preserve">   Bellatrix Lestrange    </w:t>
      </w:r>
      <w:r>
        <w:t xml:space="preserve">   Rubeus Hagrid    </w:t>
      </w:r>
      <w:r>
        <w:t xml:space="preserve">   Luna Lovegood    </w:t>
      </w:r>
      <w:r>
        <w:t xml:space="preserve">   Remus Lupin    </w:t>
      </w:r>
      <w:r>
        <w:t xml:space="preserve">   Newt Scamander    </w:t>
      </w:r>
      <w:r>
        <w:t xml:space="preserve">   Lucius Malfoy    </w:t>
      </w:r>
      <w:r>
        <w:t xml:space="preserve">   Dolores Umbridge    </w:t>
      </w:r>
      <w:r>
        <w:t xml:space="preserve">   Minerva McGonagall    </w:t>
      </w:r>
      <w:r>
        <w:t xml:space="preserve">   Alastor Moody    </w:t>
      </w:r>
      <w:r>
        <w:t xml:space="preserve">   Molly Weasley    </w:t>
      </w:r>
      <w:r>
        <w:t xml:space="preserve">   Albus Severus Potter    </w:t>
      </w:r>
      <w:r>
        <w:t xml:space="preserve">   Gilderoy Lockhart    </w:t>
      </w:r>
      <w:r>
        <w:t xml:space="preserve">   Ginny Weasley    </w:t>
      </w:r>
      <w:r>
        <w:t xml:space="preserve">   Gellert Grindelwald    </w:t>
      </w:r>
      <w:r>
        <w:t xml:space="preserve">   Dobby    </w:t>
      </w:r>
      <w:r>
        <w:t xml:space="preserve">   Hannah Abbott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2021-10-11T08:42:10Z</dcterms:created>
  <dcterms:modified xsi:type="dcterms:W3CDTF">2021-10-11T08:42:10Z</dcterms:modified>
</cp:coreProperties>
</file>