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people used to write on before paper was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clacking or rattling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tending to construct or improve or promote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casual form of yes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grandmother's grandmother and any relative before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drawing created by superimposing a semitransparent sheet of paper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deserving or inciting pity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liliaceous plant of the genus Lilium having showy pendulous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receive from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hurt or troubled by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bed that's built above another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things are out of their proper places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2021-10-11T08:42:23Z</dcterms:created>
  <dcterms:modified xsi:type="dcterms:W3CDTF">2021-10-11T08:42:23Z</dcterms:modified>
</cp:coreProperties>
</file>